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workd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or get in the way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 a form again after it has been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 of and responding to one's sorroundings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belief or set of beliefs held and taught by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process of causing so much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conforming with generally accepted standards of respectable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of asking 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building of something, typically a large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sentence worded or expressed so as to elicit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inner feeling or voice viewed as acting as a guide to the rightness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minda which is not fully 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prolonged and intensive questioning or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 to accept a set of beliefs uncrtically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a person's 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or ardous search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 person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 in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offical pieces of written, printed or other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workd #12</dc:title>
  <dcterms:created xsi:type="dcterms:W3CDTF">2021-10-11T04:49:46Z</dcterms:created>
  <dcterms:modified xsi:type="dcterms:W3CDTF">2021-10-11T04:49:46Z</dcterms:modified>
</cp:coreProperties>
</file>