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world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responsibility or legal obligation of an individual or organization to avoid acts or omissions (which can be reasonably foreseen)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Complaint, injustice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Dealing with what is good or bad, obligations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substance or object that adheres to and transmits infectious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Improper/ illegal patient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principles of what’s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wrongful or illegal act of civil law not involving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has authority to act on behalf of another individual and to give consent of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free from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Threat or attempt to injure another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of all organisms, including spores and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the law, an obligation, or terms of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results in total destruction of all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Degree awarded by a college or university after completion of prescribed course of study beyond a bachelors degree or masters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capable/ likely to get an infectious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that is set up for certain procedures and is free from all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Unlawful touching of another person without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crime for which imprisonment is more than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Solemn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small microorganisms; many of which cause diseases </w:t>
            </w:r>
          </w:p>
        </w:tc>
      </w:tr>
    </w:tbl>
    <w:p>
      <w:pPr>
        <w:pStyle w:val="WordBankMedium"/>
      </w:pPr>
      <w:r>
        <w:t xml:space="preserve">   Assault     </w:t>
      </w:r>
      <w:r>
        <w:t xml:space="preserve">   Asepsis    </w:t>
      </w:r>
      <w:r>
        <w:t xml:space="preserve">   Doctorate    </w:t>
      </w:r>
      <w:r>
        <w:t xml:space="preserve">   Fomites     </w:t>
      </w:r>
      <w:r>
        <w:t xml:space="preserve">   Viruses     </w:t>
      </w:r>
      <w:r>
        <w:t xml:space="preserve">   Battery     </w:t>
      </w:r>
      <w:r>
        <w:t xml:space="preserve">   Breach     </w:t>
      </w:r>
      <w:r>
        <w:t xml:space="preserve">   Felony     </w:t>
      </w:r>
      <w:r>
        <w:t xml:space="preserve">   Grievance     </w:t>
      </w:r>
      <w:r>
        <w:t xml:space="preserve">   Guidance     </w:t>
      </w:r>
      <w:r>
        <w:t xml:space="preserve">   Ethics     </w:t>
      </w:r>
      <w:r>
        <w:t xml:space="preserve">   Duty of Care     </w:t>
      </w:r>
      <w:r>
        <w:t xml:space="preserve">   Moral     </w:t>
      </w:r>
      <w:r>
        <w:t xml:space="preserve">   Oath     </w:t>
      </w:r>
      <w:r>
        <w:t xml:space="preserve">   Malpractice     </w:t>
      </w:r>
      <w:r>
        <w:t xml:space="preserve">   Tort     </w:t>
      </w:r>
      <w:r>
        <w:t xml:space="preserve">   Sterile     </w:t>
      </w:r>
      <w:r>
        <w:t xml:space="preserve">   Sterile field     </w:t>
      </w:r>
      <w:r>
        <w:t xml:space="preserve">   Susceptible host     </w:t>
      </w:r>
      <w:r>
        <w:t xml:space="preserve">   Sterilization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world puzzle </dc:title>
  <dcterms:created xsi:type="dcterms:W3CDTF">2021-10-11T04:50:38Z</dcterms:created>
  <dcterms:modified xsi:type="dcterms:W3CDTF">2021-10-11T04:50:38Z</dcterms:modified>
</cp:coreProperties>
</file>