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father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Sarahs family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gun on Skull Puzzle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Joe Bush hide under the floarboards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Sarahs family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nickname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of 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Ryan goes to eat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picture found on one of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 Sarah gets admitted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Fist month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letter marked on the tombstone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Crossbones </dc:title>
  <dcterms:created xsi:type="dcterms:W3CDTF">2021-10-11T04:49:24Z</dcterms:created>
  <dcterms:modified xsi:type="dcterms:W3CDTF">2021-10-11T04:49:24Z</dcterms:modified>
</cp:coreProperties>
</file>