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Crossbow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Battle    </w:t>
      </w:r>
      <w:r>
        <w:t xml:space="preserve">   Bullets    </w:t>
      </w:r>
      <w:r>
        <w:t xml:space="preserve">   invention    </w:t>
      </w:r>
      <w:r>
        <w:t xml:space="preserve">   Weapon    </w:t>
      </w:r>
      <w:r>
        <w:t xml:space="preserve">   Warrior    </w:t>
      </w:r>
      <w:r>
        <w:t xml:space="preserve">   Shooting    </w:t>
      </w:r>
      <w:r>
        <w:t xml:space="preserve">   machine gun    </w:t>
      </w:r>
      <w:r>
        <w:t xml:space="preserve">   mercury    </w:t>
      </w:r>
      <w:r>
        <w:t xml:space="preserve">   Dynasty    </w:t>
      </w:r>
      <w:r>
        <w:t xml:space="preserve">   Han    </w:t>
      </w:r>
      <w:r>
        <w:t xml:space="preserve">   Qin    </w:t>
      </w:r>
      <w:r>
        <w:t xml:space="preserve">   Bronze    </w:t>
      </w:r>
      <w:r>
        <w:t xml:space="preserve">   Army    </w:t>
      </w:r>
      <w:r>
        <w:t xml:space="preserve">   warfare    </w:t>
      </w:r>
      <w:r>
        <w:t xml:space="preserve">   crossbow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Crossbow</dc:title>
  <dcterms:created xsi:type="dcterms:W3CDTF">2021-10-11T04:50:14Z</dcterms:created>
  <dcterms:modified xsi:type="dcterms:W3CDTF">2021-10-11T04:50:14Z</dcterms:modified>
</cp:coreProperties>
</file>