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Crosscutting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exact or measured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of an object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look for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found in science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phenomenon that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why something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concept that things are similar no matter if scientists change their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another word for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Crosscutting Concepts</dc:title>
  <dcterms:created xsi:type="dcterms:W3CDTF">2021-10-11T04:51:11Z</dcterms:created>
  <dcterms:modified xsi:type="dcterms:W3CDTF">2021-10-11T04:51:11Z</dcterms:modified>
</cp:coreProperties>
</file>