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beginning of evening : dusk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changing or altering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sharply uneven edge or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assumed as a basis; especially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different, abnormal, peculiar, or not easily classified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reproducing: such as a : incapable of producing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passing swiftly : transitory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provided by the cessation of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or someone regarded as atypical and therefore able be ignored or discounted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or state of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Crossed</dc:title>
  <dcterms:created xsi:type="dcterms:W3CDTF">2021-10-11T04:50:25Z</dcterms:created>
  <dcterms:modified xsi:type="dcterms:W3CDTF">2021-10-11T04:50:25Z</dcterms:modified>
</cp:coreProperties>
</file>