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Crossed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Indie    </w:t>
      </w:r>
      <w:r>
        <w:t xml:space="preserve">   Xander    </w:t>
      </w:r>
      <w:r>
        <w:t xml:space="preserve">   True    </w:t>
      </w:r>
      <w:r>
        <w:t xml:space="preserve">   Crossed    </w:t>
      </w:r>
      <w:r>
        <w:t xml:space="preserve">   Society    </w:t>
      </w:r>
      <w:r>
        <w:t xml:space="preserve">   Great    </w:t>
      </w:r>
      <w:r>
        <w:t xml:space="preserve">   Caring    </w:t>
      </w:r>
      <w:r>
        <w:t xml:space="preserve">   Smart    </w:t>
      </w:r>
      <w:r>
        <w:t xml:space="preserve">   Strong    </w:t>
      </w:r>
      <w:r>
        <w:t xml:space="preserve">   Usa    </w:t>
      </w:r>
      <w:r>
        <w:t xml:space="preserve">   Eli    </w:t>
      </w:r>
      <w:r>
        <w:t xml:space="preserve">   Vick    </w:t>
      </w:r>
      <w:r>
        <w:t xml:space="preserve">   Ky    </w:t>
      </w:r>
      <w:r>
        <w:t xml:space="preserve">   Cassia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Crossed</dc:title>
  <dcterms:created xsi:type="dcterms:W3CDTF">2021-10-11T04:50:33Z</dcterms:created>
  <dcterms:modified xsi:type="dcterms:W3CDTF">2021-10-11T04:50:33Z</dcterms:modified>
</cp:coreProperties>
</file>