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Crossed Fate of a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Danaê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Medusa turned people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Perseus the vital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of Perseus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Medusa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the hero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Arose from Medusa's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Perseus used to look at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by Mercury, had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Offered of Poseidon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Perseus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 Fate of a Hero</dc:title>
  <dcterms:created xsi:type="dcterms:W3CDTF">2021-10-11T04:49:42Z</dcterms:created>
  <dcterms:modified xsi:type="dcterms:W3CDTF">2021-10-11T04:49:42Z</dcterms:modified>
</cp:coreProperties>
</file>