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Crossed Origins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decay of elements to assign "absolute" ages to rocks and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time needed for half of a parent element to decay into its daughter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and largest division of the geologic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gap formed when continuous strata are "missing" one or more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periods are subdivided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On the Origin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 that understanding modern geological processes is the key to understanding tthe earth's geologial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that the universe originated by natural processes over billions of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biblical view of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descsribes an organism that shows no change between its appearance in the fossil record and at the present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uniformitarianism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geology that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lobe-finned fish found as a fossil in the Devonian Period rock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 that one or more catasrophes are primarily responsible for the Earth's geological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evolutionists' hypothetical time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smaller unit of time into which eras are divided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Crossed Origins</dc:title>
  <dcterms:created xsi:type="dcterms:W3CDTF">2021-10-11T04:50:12Z</dcterms:created>
  <dcterms:modified xsi:type="dcterms:W3CDTF">2021-10-11T04:50:12Z</dcterms:modified>
</cp:coreProperties>
</file>