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DETERMINATION    </w:t>
      </w:r>
      <w:r>
        <w:t xml:space="preserve">   COURAGE    </w:t>
      </w:r>
      <w:r>
        <w:t xml:space="preserve">   FARMERS    </w:t>
      </w:r>
      <w:r>
        <w:t xml:space="preserve">   CAVE    </w:t>
      </w:r>
      <w:r>
        <w:t xml:space="preserve">   CARVING    </w:t>
      </w:r>
      <w:r>
        <w:t xml:space="preserve">   DYING    </w:t>
      </w:r>
      <w:r>
        <w:t xml:space="preserve">   CARTOGRAPHY    </w:t>
      </w:r>
      <w:r>
        <w:t xml:space="preserve">   LOVE    </w:t>
      </w:r>
      <w:r>
        <w:t xml:space="preserve">   AMMUNITION    </w:t>
      </w:r>
      <w:r>
        <w:t xml:space="preserve">   BATTLE    </w:t>
      </w:r>
      <w:r>
        <w:t xml:space="preserve">   HUNTER    </w:t>
      </w:r>
      <w:r>
        <w:t xml:space="preserve">   XANDER    </w:t>
      </w:r>
      <w:r>
        <w:t xml:space="preserve">   INDIE    </w:t>
      </w:r>
      <w:r>
        <w:t xml:space="preserve">   ENDLESS    </w:t>
      </w:r>
      <w:r>
        <w:t xml:space="preserve">   IMMORTALITY    </w:t>
      </w:r>
      <w:r>
        <w:t xml:space="preserve">   FUTURE    </w:t>
      </w:r>
      <w:r>
        <w:t xml:space="preserve">   OFFICIALS    </w:t>
      </w:r>
      <w:r>
        <w:t xml:space="preserve">   CASSIA    </w:t>
      </w:r>
      <w:r>
        <w:t xml:space="preserve">   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 Word Search</dc:title>
  <dcterms:created xsi:type="dcterms:W3CDTF">2021-10-11T04:49:55Z</dcterms:created>
  <dcterms:modified xsi:type="dcterms:W3CDTF">2021-10-11T04:49:55Z</dcterms:modified>
</cp:coreProperties>
</file>