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Crossed legs crossword:- Some cryptic, some straightforward, much like our patients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Punctuation or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peach coloured, black and frilly, the product everyone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anterior prolapse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will make you go! dont overdo it or 19 across may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Sounds like a small green vegetable.. or the main bisiness of the bladder and bowel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uptight ring of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Bladder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Initially dash in a rush run harder or expect accidents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where stool assessment tool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Inventer of the indwelling urethral catheter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many parsnips and sprouts may cause this!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Dont trampoline unless yours is strong!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may wake you up but can also wake up the bladder..too much!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of heightened sensitivity in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makes you go...just dont eat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in correct umpiring its the end of the line for digested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Diet for IBS sufferers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Sounds like a bear who likes hunny..or our other main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Crossed legs crossword:- Some cryptic, some straightforward, much like our patients</dc:title>
  <dcterms:created xsi:type="dcterms:W3CDTF">2021-10-11T04:50:58Z</dcterms:created>
  <dcterms:modified xsi:type="dcterms:W3CDTF">2021-10-11T04:50:58Z</dcterms:modified>
</cp:coreProperties>
</file>