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Crosseyed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Eddie Huang might call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Mike and Neil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He'd make a good tight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far as,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Unsigned youngster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Wendy's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Brit.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Baa Maa?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Pretty hitter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cracken,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Tough job under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Tom Hanks, e.g.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 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Reply to can not!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order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Saint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Homer's pub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Idle Python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Crosseyed</dc:title>
  <dcterms:created xsi:type="dcterms:W3CDTF">2021-10-11T04:51:08Z</dcterms:created>
  <dcterms:modified xsi:type="dcterms:W3CDTF">2021-10-11T04:51:08Z</dcterms:modified>
</cp:coreProperties>
</file>