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Crossfhocail Gaeilge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Caithaigh tú mé i gcomhair 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Féican tú mé sa zú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leimhean tu iad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Bionn siad sa gairdin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Bíomm suas sa spéir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faighean tú iad seo ar an nolliag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Bim ag obair i bialann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Suionn tu 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Tá mé go deas le 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feidir leat caint le daoine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Crossfhocail Gaeilge</dc:title>
  <dcterms:created xsi:type="dcterms:W3CDTF">2021-10-11T04:49:46Z</dcterms:created>
  <dcterms:modified xsi:type="dcterms:W3CDTF">2021-10-11T04:49:46Z</dcterms:modified>
</cp:coreProperties>
</file>