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Crossfhocal CCÁ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ísle brí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 a bhronnadh ar dhuine.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 an oiche ag teacht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grúpa i gceannas ar tír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itear tar éis an phríomhchúrsa 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comh slainte le cén sort éisc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filleann an fheall ar an ?????????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gallda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chailin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bóthar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buailtear táirní 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néal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an airgid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idir inné agus amárach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 an t-am seo ag teacht gan mhoill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púca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beidh me ann ar .... beag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scaoileadh anáil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oiche inné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gléas le doras a oscailt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Crossfhocal CCÁ #1</dc:title>
  <dcterms:created xsi:type="dcterms:W3CDTF">2021-10-11T04:50:34Z</dcterms:created>
  <dcterms:modified xsi:type="dcterms:W3CDTF">2021-10-11T04:50:34Z</dcterms:modified>
</cp:coreProperties>
</file>