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Crossfhocal spóirt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cén foireann atá an méid is mó corn champions league buaite acu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stad ros comáin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cé a bhuaigh tyson fury air chun an curadh trom mheachán a bhuacan [sloine]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cé a throid conor mcgregor faoi dhó sa ufc [sloine]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curadh welterweight an ufc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bainisteoir nua átha cliatha san iomáint [sloine]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captaen tír eoghan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buaiteoir wimbledon na mban i 2015 [sloine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cad é sloine an duine cáiliúil a dúirt "winning isnt everything its the only thing " [sloine]   foreman   /  cé a throid ali i "rumble in the jungle" [sloine]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cé hé ancuradh trom-mheachan i dornálaíocht faoi láthair [sloine]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bainisteoir luimnigh [sloine]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Cén bhanc atá ag tabhairt tacaíochta don premier league le 15 bliana anuas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cé a scór an cúl roimh aguero chun an léig a bhuachan do man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an foireann air thosaigh wayne rooney a ghairm 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cé a scór an líon is mó pointe san nba i 2017 [sloine]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cén comórtas a bhuaigh lance armstrong sa bhliain 1999 ach a fuair sé dí-cháilithe de níos déanaí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cén foireann atá manuel pellegrini ina bhainisteoir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Stad liverpool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Crossfhocal spóirt 2018</dc:title>
  <dcterms:created xsi:type="dcterms:W3CDTF">2021-10-11T04:50:36Z</dcterms:created>
  <dcterms:modified xsi:type="dcterms:W3CDTF">2021-10-11T04:50:36Z</dcterms:modified>
</cp:coreProperties>
</file>