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French bakery that specializes in pastries and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stray dog Grace finds in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thank you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holiday in France on July 14th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"Hello"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Grace's cousins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Sylvie's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Grace's mom give to her on the way to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Sylvie's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European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Crossiant Crossword</dc:title>
  <dcterms:created xsi:type="dcterms:W3CDTF">2021-10-11T04:50:02Z</dcterms:created>
  <dcterms:modified xsi:type="dcterms:W3CDTF">2021-10-11T04:50:02Z</dcterms:modified>
</cp:coreProperties>
</file>