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Crossing Communication Barriers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One's sense of belonging to a particular culture or ethnic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reached cultural identity achievement; gives Esther good advice on how to progress towards this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Members of a group with power believe that members of some other group threaten their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stage of cultural identity search due to his feelings regarding his socioeconomic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Progresses from unexamined cultural identity to cultural identity search; in some ways is color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Stuck in unexamined cultural identity; becomes progressively more racist throughout the book; believes he is a victim of reverse racism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Speech of gender associated with self-assertion; status and power; interruptions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that involves a process of exploration and questioning about one's culture in order to learn more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Behavioral manifestations of prejudice; prejudice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Learned belief in cultural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to categorize people who are culturally different in terms of their physical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generalization about some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of gender associated with empathy; responsive; tentative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individuals who value equality still have negative attitudes towards members of a particular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small concessions to erase the perception of racism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Communication Barriers Crossword Puzzle</dc:title>
  <dcterms:created xsi:type="dcterms:W3CDTF">2021-10-11T04:50:11Z</dcterms:created>
  <dcterms:modified xsi:type="dcterms:W3CDTF">2021-10-11T04:50:11Z</dcterms:modified>
</cp:coreProperties>
</file>