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Crossing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arc whose points are ON or IN the exterior of a central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function f, any # of x such that f(x)=0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angle measurment.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formed by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Unbroken part of an circle and twice the size if inscribed.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around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a graphed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Vertex is on a circle and sides contain chords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divides a plane into two (reflected halves).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 endpoints lie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measurment of 90 degress.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Dilation with a scale factor greater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divide into two congruent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that has been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(h,k)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six-sided polygon.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Arc    </w:t>
      </w:r>
      <w:r>
        <w:t xml:space="preserve">   Bisect    </w:t>
      </w:r>
      <w:r>
        <w:t xml:space="preserve">   Binomial    </w:t>
      </w:r>
      <w:r>
        <w:t xml:space="preserve">   Chord    </w:t>
      </w:r>
      <w:r>
        <w:t xml:space="preserve">   Circumfrence    </w:t>
      </w:r>
      <w:r>
        <w:t xml:space="preserve">   Degree    </w:t>
      </w:r>
      <w:r>
        <w:t xml:space="preserve">   Enlargement    </w:t>
      </w:r>
      <w:r>
        <w:t xml:space="preserve">   Hexagon    </w:t>
      </w:r>
      <w:r>
        <w:t xml:space="preserve">   Inscribed Angle    </w:t>
      </w:r>
      <w:r>
        <w:t xml:space="preserve">   Line Of Symmetry    </w:t>
      </w:r>
      <w:r>
        <w:t xml:space="preserve">   Major Arc    </w:t>
      </w:r>
      <w:r>
        <w:t xml:space="preserve">   Parabola    </w:t>
      </w:r>
      <w:r>
        <w:t xml:space="preserve">   Right angle    </w:t>
      </w:r>
      <w:r>
        <w:t xml:space="preserve">   Theorem    </w:t>
      </w:r>
      <w:r>
        <w:t xml:space="preserve">   Vertex    </w:t>
      </w:r>
      <w:r>
        <w:t xml:space="preserve">   Zero Of A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Geometry</dc:title>
  <dcterms:created xsi:type="dcterms:W3CDTF">2021-10-11T04:50:13Z</dcterms:created>
  <dcterms:modified xsi:type="dcterms:W3CDTF">2021-10-11T04:50:13Z</dcterms:modified>
</cp:coreProperties>
</file>