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Over Into 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Rain Boots    </w:t>
      </w:r>
      <w:r>
        <w:t xml:space="preserve">   Umbrella    </w:t>
      </w:r>
      <w:r>
        <w:t xml:space="preserve">   Senior    </w:t>
      </w:r>
      <w:r>
        <w:t xml:space="preserve">   Junior    </w:t>
      </w:r>
      <w:r>
        <w:t xml:space="preserve">   Sophomore    </w:t>
      </w:r>
      <w:r>
        <w:t xml:space="preserve">   Cloudy    </w:t>
      </w:r>
      <w:r>
        <w:t xml:space="preserve">   Flowers    </w:t>
      </w:r>
      <w:r>
        <w:t xml:space="preserve">   RA Vinnie    </w:t>
      </w:r>
      <w:r>
        <w:t xml:space="preserve">   Sunny    </w:t>
      </w:r>
      <w:r>
        <w:t xml:space="preserve">   Blossoming    </w:t>
      </w:r>
      <w:r>
        <w:t xml:space="preserve">   Rainy    </w:t>
      </w:r>
      <w:r>
        <w:t xml:space="preserve">   Spring    </w:t>
      </w:r>
      <w:r>
        <w:t xml:space="preserve">   Class    </w:t>
      </w:r>
      <w:r>
        <w:t xml:space="preserve">   Freshman    </w:t>
      </w:r>
      <w:r>
        <w:t xml:space="preserve">   Scholarship    </w:t>
      </w:r>
      <w:r>
        <w:t xml:space="preserve">   Undergraduate    </w:t>
      </w:r>
      <w:r>
        <w:t xml:space="preserve">   Finals    </w:t>
      </w:r>
      <w:r>
        <w:t xml:space="preserve">   Quiet hours    </w:t>
      </w:r>
      <w:r>
        <w:t xml:space="preserve">   Stojo    </w:t>
      </w:r>
      <w:r>
        <w:t xml:space="preserve">   Professor    </w:t>
      </w:r>
      <w:r>
        <w:t xml:space="preserve">   Colloquium    </w:t>
      </w:r>
      <w:r>
        <w:t xml:space="preserve">   RA Kyra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Over Into Spring </dc:title>
  <dcterms:created xsi:type="dcterms:W3CDTF">2021-10-11T04:50:43Z</dcterms:created>
  <dcterms:modified xsi:type="dcterms:W3CDTF">2021-10-11T04:50:43Z</dcterms:modified>
</cp:coreProperties>
</file>