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The Red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Divided    </w:t>
      </w:r>
      <w:r>
        <w:t xml:space="preserve">   Exodus    </w:t>
      </w:r>
      <w:r>
        <w:t xml:space="preserve">   Lord    </w:t>
      </w:r>
      <w:r>
        <w:t xml:space="preserve">   Egyptians    </w:t>
      </w:r>
      <w:r>
        <w:t xml:space="preserve">   Staff    </w:t>
      </w:r>
      <w:r>
        <w:t xml:space="preserve">   Moses    </w:t>
      </w:r>
      <w:r>
        <w:t xml:space="preserve">   Crossing    </w:t>
      </w:r>
      <w:r>
        <w:t xml:space="preserve">   Sea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Red Sea</dc:title>
  <dcterms:created xsi:type="dcterms:W3CDTF">2021-10-11T04:50:20Z</dcterms:created>
  <dcterms:modified xsi:type="dcterms:W3CDTF">2021-10-11T04:50:20Z</dcterms:modified>
</cp:coreProperties>
</file>