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"Smooth places shall become ___________"  (1 Nephi 17:46)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Nephi hit together to make fire? (1 Nephi 7:11)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"Ye are swift to do ___________ but slow to remember the Lord your God."  (1 Nephi 17:45)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Nephi's brothers want to throw him after he told them all those things? (1 Nephi 17:48)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use to make their tools with? (1 Nephi 17:16)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children of israel fed in the wilderness? (1 Nephi 17:28)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divided "hither &amp; thither" so the children of israel could cross on dry ground? (1 Nephi 17:26)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Nephi's brothers call him when they found out he was going to build a ship to cross the great waters? (1 Nephi 17:17)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told Nephi to build a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should say unto this water, "be thou __________" (1 Nephi 17:51)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thing the Lord do for us if we obey His Commandments? (1 Nephi 17:3)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will God do to those who will "have him for their God"? (1 Nephi 17: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listened to the words of the Lord and were led out of Egypt? (1 Nephi 7:23)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murmmered (complained) about having to build a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Nephi's brothers think they had done in the wilderness all those years? (1 Nephi 17:21)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Nephi make to keep the fire going? (1Nephi 17:11)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came out of the rock when Moses "smote" it with a rod, to help the children of Israel? (1 Nephi 17:29)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Nephi'd brothers think would happen to them if they touched him? (1 Nephi 17:52)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they not have to cook their meat in the wilderness? (1 Nephi 17:12)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What did the Lord say he would do to Nephi's brothers when he touched them? (1 Nephi 17:53)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"And I will also be your _________ in the wilderness" (1 Nephi 17: 13)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Sea</dc:title>
  <dcterms:created xsi:type="dcterms:W3CDTF">2021-10-11T04:49:28Z</dcterms:created>
  <dcterms:modified xsi:type="dcterms:W3CDTF">2021-10-11T04:49:28Z</dcterms:modified>
</cp:coreProperties>
</file>