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finds the second piece of the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(blank) is on the 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first name is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of this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predicts Bill's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cook on the 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mate is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tells them about Flint.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deadliest captain of the high 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(blank) is the captain of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dependable person on the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makes Bill throw a chair at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Treasure Island</dc:title>
  <dcterms:created xsi:type="dcterms:W3CDTF">2021-10-11T04:50:49Z</dcterms:created>
  <dcterms:modified xsi:type="dcterms:W3CDTF">2021-10-11T04:50:49Z</dcterms:modified>
</cp:coreProperties>
</file>