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of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waves    </w:t>
      </w:r>
      <w:r>
        <w:t xml:space="preserve">   jesus    </w:t>
      </w:r>
      <w:r>
        <w:t xml:space="preserve">   redsea    </w:t>
      </w:r>
      <w:r>
        <w:t xml:space="preserve">   slaves    </w:t>
      </w:r>
      <w:r>
        <w:t xml:space="preserve">   staff    </w:t>
      </w:r>
      <w:r>
        <w:t xml:space="preserve">   parting    </w:t>
      </w:r>
      <w:r>
        <w:t xml:space="preserve">   moses    </w:t>
      </w:r>
      <w:r>
        <w:t xml:space="preserve">   egypt    </w:t>
      </w:r>
      <w:r>
        <w:t xml:space="preserve">   israelites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of the red sea</dc:title>
  <dcterms:created xsi:type="dcterms:W3CDTF">2021-10-11T04:49:55Z</dcterms:created>
  <dcterms:modified xsi:type="dcterms:W3CDTF">2021-10-11T04:49:55Z</dcterms:modified>
</cp:coreProperties>
</file>