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over the Russian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exclusive right, privilege, etc., exercised by virtue of rank, office, or the like: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systematic course of aggressive activities for some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highly successful, unexpected stroke, act, or move; a clever action or accomplishment.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kill suddenly or secretively, especially a politically prominent person; murder premeditatedly and treacherously.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meeting or assembly for conference on public or national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or quality of being legitimate.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interposition or interference of one state in the affairs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(initial capital letter) a member of the Communist Party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member of the more radical majority of the Social Democratic Party, 1903–17, advocating immediate and forceful seizure of power by the proletariat.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Russian in character or quality.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improvement or amendment of what is wrong, corrupt, unsatisfactory, etc.: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defeat attended with disorderly flight; dispersal of a defeated force in complete disorder: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country, territory, district,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the nature of a catastrophe, or disastrous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given or held as security for the fulfillment of certain conditions or terms, promises, etc.,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autocratic ruler 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or become worse or inferior in character, quality, value,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infliction of capital punishment or, formerly, of any legal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advocate or supporter of socialism.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noisy, violent public disorder caused by a group or crowd of persons, as by a crowd protesting against another group, a government policy, etc., in the streets.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over the Russian Revolution </dc:title>
  <dcterms:created xsi:type="dcterms:W3CDTF">2021-10-11T04:49:50Z</dcterms:created>
  <dcterms:modified xsi:type="dcterms:W3CDTF">2021-10-11T04:49:50Z</dcterms:modified>
</cp:coreProperties>
</file>