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Crossing paths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&amp;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town on the lake inhabited by the Lake Men, destroyed when Smaug flew from Lonely Mountain in 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that the Lake Men and Thorin and company set out to claim' formerly guarded by Smaug.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outside of the Lonely Mountain that was destroyed in the desolation of Smaug; Bard is a blood relative to Lord of dale.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inhabitants of Laketown who come to claim Thror's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wizard that hired Bilbo to be the burglar; found in tent at Bard's camp.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mountain that Thorin and CO. along with Bilbo, set out to reclaim; where Smaug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Friends of the Dwarves, brings news of the Lake Men and Elves nearby.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heart of the Lonely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 dwarf who was on watch when Bilbo snuck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Allies of the Lake Men, come to help claim the treasure of Thror.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Descendant of Girion; slayed Smaug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Dragon that guarded the treasure of Thror; slain by Bard.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Hobbit, and burglar for Thorin and CO. Gave Arkenstone to Bard.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paths Crossword</dc:title>
  <dcterms:created xsi:type="dcterms:W3CDTF">2021-10-11T04:49:35Z</dcterms:created>
  <dcterms:modified xsi:type="dcterms:W3CDTF">2021-10-11T04:49:35Z</dcterms:modified>
</cp:coreProperties>
</file>