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Crossing the Puzzle (Crossing the wire)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Victor's Little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friend Victor gets on a train (hint: this character got to the US on a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the groups that would take you to the US (hint: the name is also an animal's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antagonist in this story, who ends up almost killing Rico and Victor, he is also a leader of the coyote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new friend Victor finds, who he goes into the high mountains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famous tourist town Victor's mom almost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 has to walk through one of these in a coyote group with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country Victor used to live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of this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 almost got deported here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trying to keep Victor out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Victor is trying to get to in the book (country).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Miguel and Victor climb this by the border to get away from border patrol.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Victor is crossing in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Puzzle (Crossing the wire)</dc:title>
  <dcterms:created xsi:type="dcterms:W3CDTF">2021-10-11T04:51:02Z</dcterms:created>
  <dcterms:modified xsi:type="dcterms:W3CDTF">2021-10-11T04:51:02Z</dcterms:modified>
</cp:coreProperties>
</file>