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believed    </w:t>
      </w:r>
      <w:r>
        <w:t xml:space="preserve">   feared    </w:t>
      </w:r>
      <w:r>
        <w:t xml:space="preserve">   wall    </w:t>
      </w:r>
      <w:r>
        <w:t xml:space="preserve">   dry    </w:t>
      </w:r>
      <w:r>
        <w:t xml:space="preserve">   wind    </w:t>
      </w:r>
      <w:r>
        <w:t xml:space="preserve">   covered    </w:t>
      </w:r>
      <w:r>
        <w:t xml:space="preserve">   chariot    </w:t>
      </w:r>
      <w:r>
        <w:t xml:space="preserve">   Egypt    </w:t>
      </w:r>
      <w:r>
        <w:t xml:space="preserve">   die    </w:t>
      </w:r>
      <w:r>
        <w:t xml:space="preserve">   wheels    </w:t>
      </w:r>
      <w:r>
        <w:t xml:space="preserve">   confusion    </w:t>
      </w:r>
      <w:r>
        <w:t xml:space="preserve">   camped    </w:t>
      </w:r>
      <w:r>
        <w:t xml:space="preserve">   Moses    </w:t>
      </w:r>
      <w:r>
        <w:t xml:space="preserve">   army    </w:t>
      </w:r>
      <w:r>
        <w:t xml:space="preserve">   chariots    </w:t>
      </w:r>
      <w:r>
        <w:t xml:space="preserve">   horses    </w:t>
      </w:r>
      <w:r>
        <w:t xml:space="preserve">   Egyptians    </w:t>
      </w:r>
      <w:r>
        <w:t xml:space="preserve">   Israelites    </w:t>
      </w:r>
      <w:r>
        <w:t xml:space="preserve">   Trust    </w:t>
      </w:r>
      <w:r>
        <w:t xml:space="preserve">   Pharaoh    </w:t>
      </w:r>
      <w:r>
        <w:t xml:space="preserve">   RedSea    </w:t>
      </w:r>
      <w:r>
        <w:t xml:space="preserve">   God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Red Sea</dc:title>
  <dcterms:created xsi:type="dcterms:W3CDTF">2021-10-11T04:50:16Z</dcterms:created>
  <dcterms:modified xsi:type="dcterms:W3CDTF">2021-10-11T04:50:16Z</dcterms:modified>
</cp:coreProperties>
</file>