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Crossing the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Think    </w:t>
      </w:r>
      <w:r>
        <w:t xml:space="preserve">   Look    </w:t>
      </w:r>
      <w:r>
        <w:t xml:space="preserve">   Listen    </w:t>
      </w:r>
      <w:r>
        <w:t xml:space="preserve">   Playground    </w:t>
      </w:r>
      <w:r>
        <w:t xml:space="preserve">   Bright    </w:t>
      </w:r>
      <w:r>
        <w:t xml:space="preserve">   Safety    </w:t>
      </w:r>
      <w:r>
        <w:t xml:space="preserve">   Pedestrian    </w:t>
      </w:r>
      <w:r>
        <w:t xml:space="preserve">   Motorist    </w:t>
      </w:r>
      <w:r>
        <w:t xml:space="preserve">   Sidewalk    </w:t>
      </w:r>
      <w:r>
        <w:t xml:space="preserve">   Wait    </w:t>
      </w:r>
      <w:r>
        <w:t xml:space="preserve">   Go    </w:t>
      </w:r>
      <w:r>
        <w:t xml:space="preserve">   Stop    </w:t>
      </w:r>
      <w:r>
        <w:t xml:space="preserve">   Green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Road </dc:title>
  <dcterms:created xsi:type="dcterms:W3CDTF">2021-10-11T04:51:13Z</dcterms:created>
  <dcterms:modified xsi:type="dcterms:W3CDTF">2021-10-11T04:51:13Z</dcterms:modified>
</cp:coreProperties>
</file>