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redsea    </w:t>
      </w:r>
      <w:r>
        <w:t xml:space="preserve">   parted    </w:t>
      </w:r>
      <w:r>
        <w:t xml:space="preserve">   feared    </w:t>
      </w:r>
      <w:r>
        <w:t xml:space="preserve">   stones    </w:t>
      </w:r>
      <w:r>
        <w:t xml:space="preserve">   moses    </w:t>
      </w:r>
      <w:r>
        <w:t xml:space="preserve">   joshua    </w:t>
      </w:r>
      <w:r>
        <w:t xml:space="preserve">   ark    </w:t>
      </w:r>
      <w:r>
        <w:t xml:space="preserve">   stood    </w:t>
      </w:r>
      <w:r>
        <w:t xml:space="preserve">   lifted    </w:t>
      </w:r>
      <w:r>
        <w:t xml:space="preserve">   priest    </w:t>
      </w:r>
      <w:r>
        <w:t xml:space="preserve">   battle    </w:t>
      </w:r>
      <w:r>
        <w:t xml:space="preserve">   Lord    </w:t>
      </w:r>
      <w:r>
        <w:t xml:space="preserve">   flowed    </w:t>
      </w:r>
      <w:r>
        <w:t xml:space="preserve">   jordan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jordan</dc:title>
  <dcterms:created xsi:type="dcterms:W3CDTF">2021-10-11T04:50:27Z</dcterms:created>
  <dcterms:modified xsi:type="dcterms:W3CDTF">2021-10-11T04:50:27Z</dcterms:modified>
</cp:coreProperties>
</file>