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Crossing the wire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Purple haired drug smuggler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Victor went to find shade but then got a…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 who taught Victor how to do things on the trip to the Americas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Best month to escape to the Americas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who smuggle Mexicans  to the Americas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last moment before Victor left, him and his mother drink…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item that Victor and Rico needed during the crossing of the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Victor’s home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person in Victor’s heart through the whole trip to the Americas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Kid eating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Train Hider and tube floater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reason why Victor has to leave to go to the Americas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Victor’s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Rico was after he told Victor he had talked to his brother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Crossing the wire</dc:title>
  <dcterms:created xsi:type="dcterms:W3CDTF">2021-10-11T04:51:00Z</dcterms:created>
  <dcterms:modified xsi:type="dcterms:W3CDTF">2021-10-11T04:51:00Z</dcterms:modified>
</cp:coreProperties>
</file>