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Crossnumber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1872 + 2351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Double the 5th prime number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6 x 2 x 2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3/4 of 572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half of 2124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220 x 50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4622 - 2756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Double 8 x 9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25% of 140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284 divided by 4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75% of 1200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¼ of 72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Crossnumber</dc:title>
  <dcterms:created xsi:type="dcterms:W3CDTF">2021-10-11T04:51:15Z</dcterms:created>
  <dcterms:modified xsi:type="dcterms:W3CDTF">2021-10-11T04:51:15Z</dcterms:modified>
</cp:coreProperties>
</file>