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Crossnumber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1.56÷5.2=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1.56÷3.9=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1.56÷7.8=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3.6÷4=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4.83÷2.1=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1.5÷3=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2.46÷1.2=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5.6÷7=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1.56÷2.6=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1.65÷1.5=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9.92÷3,1=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6.3÷9=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2.4÷6=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2.1÷7=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6.4÷8=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Crossnumber Puzzle</dc:title>
  <dcterms:created xsi:type="dcterms:W3CDTF">2021-10-11T04:49:41Z</dcterms:created>
  <dcterms:modified xsi:type="dcterms:W3CDTF">2021-10-11T04:49:41Z</dcterms:modified>
</cp:coreProperties>
</file>