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Crossnumber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3X2(3+4) divided by 3-2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60-a when a=23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7(3+2)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√(81)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 times 2 times v when v=4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sqt(125)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 times 9=25. What is 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10x3 divided by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45x2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30% of 140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57 divided by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15x5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x-3=47 What does x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 times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27 divided by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572 divided by a =143. What does a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6x8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times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7+b-8 when b=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36 divided by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a-6x8=34 what does a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sqt(9)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 times x =75 what is 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25 times 8 divided by c when c=4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72 divided by 9</w:t>
            </w:r>
          </w:p>
        </w:tc>
      </w:tr>
    </w:tbl>
    <w:p>
      <w:pPr>
        <w:pStyle w:val="WordBankMedium"/>
      </w:pPr>
      <w:r>
        <w:t xml:space="preserve">   Nine    </w:t>
      </w:r>
      <w:r>
        <w:t xml:space="preserve">   Five    </w:t>
      </w:r>
      <w:r>
        <w:t xml:space="preserve">   twenty-eight     </w:t>
      </w:r>
      <w:r>
        <w:t xml:space="preserve">   eight    </w:t>
      </w:r>
      <w:r>
        <w:t xml:space="preserve">   forty-two    </w:t>
      </w:r>
      <w:r>
        <w:t xml:space="preserve">   Thirty-seven    </w:t>
      </w:r>
      <w:r>
        <w:t xml:space="preserve">   Fifty    </w:t>
      </w:r>
      <w:r>
        <w:t xml:space="preserve">   Four    </w:t>
      </w:r>
      <w:r>
        <w:t xml:space="preserve">   Forty    </w:t>
      </w:r>
      <w:r>
        <w:t xml:space="preserve">   Sixteen    </w:t>
      </w:r>
      <w:r>
        <w:t xml:space="preserve">   sixty-nine    </w:t>
      </w:r>
      <w:r>
        <w:t xml:space="preserve">   Nineteen    </w:t>
      </w:r>
      <w:r>
        <w:t xml:space="preserve">   Seventy-seven    </w:t>
      </w:r>
      <w:r>
        <w:t xml:space="preserve">   Fifty    </w:t>
      </w:r>
      <w:r>
        <w:t xml:space="preserve">   Twelve    </w:t>
      </w:r>
      <w:r>
        <w:t xml:space="preserve">   Thirty-five    </w:t>
      </w:r>
      <w:r>
        <w:t xml:space="preserve">   seven    </w:t>
      </w:r>
      <w:r>
        <w:t xml:space="preserve">   three    </w:t>
      </w:r>
      <w:r>
        <w:t xml:space="preserve">   Eight    </w:t>
      </w:r>
      <w:r>
        <w:t xml:space="preserve">   Nine    </w:t>
      </w:r>
      <w:r>
        <w:t xml:space="preserve">   Fourteen    </w:t>
      </w:r>
      <w:r>
        <w:t xml:space="preserve">   Seventy-five    </w:t>
      </w:r>
      <w:r>
        <w:t xml:space="preserve">   Thirty-eight    </w:t>
      </w:r>
      <w:r>
        <w:t xml:space="preserve">   Three    </w:t>
      </w:r>
      <w:r>
        <w:t xml:space="preserve">   Ninety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Crossnumber Puzzle</dc:title>
  <dcterms:created xsi:type="dcterms:W3CDTF">2021-10-11T04:50:17Z</dcterms:created>
  <dcterms:modified xsi:type="dcterms:W3CDTF">2021-10-11T04:50:17Z</dcterms:modified>
</cp:coreProperties>
</file>