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Crossology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something is seen or understood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top tier of Maslow's Triangle?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term of an overwhelming fear of an object?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Understanding the mind and the behaviour of ourselves and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developed the Cognitive Theory?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term linking to a period of outgoing behaviour exploring wider?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mental illness is due to the unbalance of neurotransmitters?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the name of the triangle produced by Maslow?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did the Person-Centred Approach develop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most famous 'old' mental illness treatment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Crossology</dc:title>
  <dcterms:created xsi:type="dcterms:W3CDTF">2021-10-11T04:50:29Z</dcterms:created>
  <dcterms:modified xsi:type="dcterms:W3CDTF">2021-10-11T04:50:29Z</dcterms:modified>
</cp:coreProperties>
</file>