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Crossover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 book written about basketball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get the ball up the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Timer watched when playing basketball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Scoring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Slamming basketball into the 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Happens at the end of game and score is tied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 sports ball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fans do at the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Basketball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Teaches basketball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Jewelry received from winning a NBA Championship game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Players do this during the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Crossover </dc:title>
  <dcterms:created xsi:type="dcterms:W3CDTF">2021-10-11T04:50:40Z</dcterms:created>
  <dcterms:modified xsi:type="dcterms:W3CDTF">2021-10-11T04:50:40Z</dcterms:modified>
</cp:coreProperties>
</file>