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contest for the position of champion in a sport, often involving a series of games or matches.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person who is outstandingly talented or admired, especially an up-and-comer.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mutual trust and friendship among people who spend a lot of time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educational institution or establishment, in particular one providing higher education or specialized professional or vocational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someone who competes against or fights another in a contest, game, or argument; a rival or adversary.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game is played between two teams with a netted hoop at each end of the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to instruct, or direct a player in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series of contests between a number of competitors, who compete for an overall prize.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subject of a talk, a piece of writing, a person's thoughts, or an exhibition; a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act or instance of taking the ball forward with repeated slight touches or bounces.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Crossover</dc:title>
  <dcterms:created xsi:type="dcterms:W3CDTF">2021-10-11T04:51:16Z</dcterms:created>
  <dcterms:modified xsi:type="dcterms:W3CDTF">2021-10-11T04:51:16Z</dcterms:modified>
</cp:coreProperties>
</file>