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Crossover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very good at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a loud noise like the sound of thunder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purplish-red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Given,produced,or existing in large amounts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very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breathe hard and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valuable object that is owned by a family for many years and passed from one generation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lacking in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able to be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polite </w:t>
            </w:r>
          </w:p>
        </w:tc>
      </w:tr>
    </w:tbl>
    <w:p>
      <w:pPr>
        <w:pStyle w:val="WordBankMedium"/>
      </w:pPr>
      <w:r>
        <w:t xml:space="preserve">   Pulchritudinous     </w:t>
      </w:r>
      <w:r>
        <w:t xml:space="preserve">   Amateurs    </w:t>
      </w:r>
      <w:r>
        <w:t xml:space="preserve">   Crimson    </w:t>
      </w:r>
      <w:r>
        <w:t xml:space="preserve">   Unstoppable     </w:t>
      </w:r>
      <w:r>
        <w:t xml:space="preserve">   Churlish    </w:t>
      </w:r>
      <w:r>
        <w:t xml:space="preserve">   Thunderous     </w:t>
      </w:r>
      <w:r>
        <w:t xml:space="preserve">   Profuse     </w:t>
      </w:r>
      <w:r>
        <w:t xml:space="preserve">   Phenom    </w:t>
      </w:r>
      <w:r>
        <w:t xml:space="preserve">   Panting     </w:t>
      </w:r>
      <w:r>
        <w:t xml:space="preserve">   Heirloom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Crossover </dc:title>
  <dcterms:created xsi:type="dcterms:W3CDTF">2021-10-11T04:50:08Z</dcterms:created>
  <dcterms:modified xsi:type="dcterms:W3CDTF">2021-10-11T04:50:08Z</dcterms:modified>
</cp:coreProperties>
</file>