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favourite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chop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Burglar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thing you do before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whistle blasts means look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Bendy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eyes white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don't talk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Crossword</dc:title>
  <dcterms:created xsi:type="dcterms:W3CDTF">2021-10-11T04:50:37Z</dcterms:created>
  <dcterms:modified xsi:type="dcterms:W3CDTF">2021-10-11T04:50:37Z</dcterms:modified>
</cp:coreProperties>
</file>