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Crossover Crossword by Brooke Rodgers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disaster or event that causes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 something in order 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rude in a mean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half-suppressed, scornful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longer close or affectionate to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dwell on one’s own success over another with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remark meant 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away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 enthusiastically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 something so that it will be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pancake with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stand over or around something in a menacing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 great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harsh sound when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set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 Crossword by Brooke Rodgers</dc:title>
  <dcterms:created xsi:type="dcterms:W3CDTF">2021-10-11T04:51:07Z</dcterms:created>
  <dcterms:modified xsi:type="dcterms:W3CDTF">2021-10-11T04:51:07Z</dcterms:modified>
</cp:coreProperties>
</file>