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Crossover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no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known as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pint when an object shifts from one position into a new, entirely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great physical beauty and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interruption of a bond, when one person becomes a stranger to someone who was close: a relative, friend, or loved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unexpected, undesirable event; often physically injurious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bad temper, and being difficult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pouring forth in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curious or humorous unexpected sequence of events marked by coincidence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Basketball move which the player dribbles the ball quickly from one hand to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Crossover Portfolio</dc:title>
  <dcterms:created xsi:type="dcterms:W3CDTF">2021-10-11T04:51:09Z</dcterms:created>
  <dcterms:modified xsi:type="dcterms:W3CDTF">2021-10-11T04:51:09Z</dcterms:modified>
</cp:coreProperties>
</file>