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Crossover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part of the front of the body, between the neck and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hit sb/sth with a flat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questionable, not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a trick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disaster or catastrophy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more,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not to accept sth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manoeuvre whereby you dribble the ball from one hand to the other in front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run after sb to catch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medical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press sth between finger and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proof of sth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jump high in the air to push the ball directly into the basket with one or both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building for sports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hardly ever,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dollar (but 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as if everything is turning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walk-in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chosen without any plan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illegally follow and watch sb over a longer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temporarily prevent sb from going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that is new to the game, a 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professional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Vocab 1</dc:title>
  <dcterms:created xsi:type="dcterms:W3CDTF">2021-10-11T04:50:48Z</dcterms:created>
  <dcterms:modified xsi:type="dcterms:W3CDTF">2021-10-11T04:50:48Z</dcterms:modified>
</cp:coreProperties>
</file>