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Crossover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 boys mom do as a living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main charcter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the boys dad a pro basketball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josh's brother's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does alexis play basketball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boys dads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there dads nickname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josh's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brother has dreads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did the boys dad die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jordan girlfriend's name</w:t>
            </w:r>
          </w:p>
        </w:tc>
      </w:tr>
    </w:tbl>
    <w:p>
      <w:pPr>
        <w:pStyle w:val="WordBankMedium"/>
      </w:pPr>
      <w:r>
        <w:t xml:space="preserve">   Kwame Alexander    </w:t>
      </w:r>
      <w:r>
        <w:t xml:space="preserve">   Josh Bell    </w:t>
      </w:r>
      <w:r>
        <w:t xml:space="preserve">   Filthy McNasty    </w:t>
      </w:r>
      <w:r>
        <w:t xml:space="preserve">   yes    </w:t>
      </w:r>
      <w:r>
        <w:t xml:space="preserve">   Jordan    </w:t>
      </w:r>
      <w:r>
        <w:t xml:space="preserve">   principal    </w:t>
      </w:r>
      <w:r>
        <w:t xml:space="preserve">   Josh    </w:t>
      </w:r>
      <w:r>
        <w:t xml:space="preserve">   Alexis    </w:t>
      </w:r>
      <w:r>
        <w:t xml:space="preserve">   yes    </w:t>
      </w:r>
      <w:r>
        <w:t xml:space="preserve">   Chuck    </w:t>
      </w:r>
      <w:r>
        <w:t xml:space="preserve">   Da Man    </w:t>
      </w:r>
      <w:r>
        <w:t xml:space="preserve">   heart attack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Crossover</dc:title>
  <dcterms:created xsi:type="dcterms:W3CDTF">2021-10-11T04:50:13Z</dcterms:created>
  <dcterms:modified xsi:type="dcterms:W3CDTF">2021-10-11T04:50:13Z</dcterms:modified>
</cp:coreProperties>
</file>