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Vietnam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bones are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teeth do snails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population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deep is the Mariana Trench? (in feet)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letters are in this cross word? (not including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tall is the Burj Khalifa? (in meters)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Crossoword</dc:title>
  <dcterms:created xsi:type="dcterms:W3CDTF">2021-11-05T03:46:57Z</dcterms:created>
  <dcterms:modified xsi:type="dcterms:W3CDTF">2021-11-05T03:46:57Z</dcterms:modified>
</cp:coreProperties>
</file>