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Crosspoint Crossword: dessert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mix. bake.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brrrrr!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cake in a coffee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cup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blackberry_____________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 birthday to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letter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yogurt+granola+fruit=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Halloween, you get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Crosspoint Crossword: dessert</dc:title>
  <dcterms:created xsi:type="dcterms:W3CDTF">2021-10-11T04:49:57Z</dcterms:created>
  <dcterms:modified xsi:type="dcterms:W3CDTF">2021-10-11T04:49:57Z</dcterms:modified>
</cp:coreProperties>
</file>