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Crossroads to Commerce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feed mill was the states largest wholesaler of livestock feed in the 1940's?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businessman started a mining enterprise in the Choctaw and Chickasaw Nations?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built the fine dinning restaurant and retail gift shop, Nonna's, in downtown Bricktown?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first grand hotel along the Santa Fe Railroad in Oklahoma?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Creek author was able to become a writer due to the work of Ora Eddleman?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Love's Country Store sign installed?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of Sonic Supply from 1973 to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the Oklahoma national Stockyards?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actor portrayed the character, 3-D Danny in the 1953 television show, 'The Adventures of 3-D Danny"?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doctor known for successfully completing a cardiopulmonary bypass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ribbon cutting ceremony for the Chickasaw National Headquarters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tall is the Devon tower building?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to Commerce Crossword puzzle</dc:title>
  <dcterms:created xsi:type="dcterms:W3CDTF">2021-10-11T04:49:43Z</dcterms:created>
  <dcterms:modified xsi:type="dcterms:W3CDTF">2021-10-11T04:49:43Z</dcterms:modified>
</cp:coreProperties>
</file>