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guy they made?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were they going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place to hangout?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Rowan Pohi volenteer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friend #1?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authors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they go to a public or private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did the apply 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friend #2?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did they attend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Rowan Pohi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find on the table behind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Bobbys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narrators brother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Crosssword puzzle</dc:title>
  <dcterms:created xsi:type="dcterms:W3CDTF">2021-10-11T04:50:06Z</dcterms:created>
  <dcterms:modified xsi:type="dcterms:W3CDTF">2021-10-11T04:50:06Z</dcterms:modified>
</cp:coreProperties>
</file>