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warship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kicked out of ones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period of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families united as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teacher of torah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causes pain and sickness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chooses by God to deliver his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plant, animal, or person that is descended from one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Daily warship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fertile part of the desert were water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wise saying  in general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of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Crossward</dc:title>
  <dcterms:created xsi:type="dcterms:W3CDTF">2021-10-11T04:50:59Z</dcterms:created>
  <dcterms:modified xsi:type="dcterms:W3CDTF">2021-10-11T04:50:59Z</dcterms:modified>
</cp:coreProperties>
</file>