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Crossward Puzzle 10-2-2017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 rainstorm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mark a place in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bottom floor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head goes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reads books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made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to create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put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with recipes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storm with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flake of snow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Crossward Puzzle 10-2-2017</dc:title>
  <dcterms:created xsi:type="dcterms:W3CDTF">2021-10-11T04:50:51Z</dcterms:created>
  <dcterms:modified xsi:type="dcterms:W3CDTF">2021-10-11T04:50:51Z</dcterms:modified>
</cp:coreProperties>
</file>