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Crossward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They believed the constitution gave government "implied" powers.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find a solution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All matters not directly connected to realm of foreign affairs.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system of government by the whole population or all eligible member of a state.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meeting of political party member to choose candidness for upcoming elections.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member or supporter of the republican party.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group of people who come together to contest elections and hold power in the government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Firmly favoring one party or fraction.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Clearly diffrent from the others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person living in a country who is not a citizen of that country.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Crossward puzzle</dc:title>
  <dcterms:created xsi:type="dcterms:W3CDTF">2021-10-11T04:50:36Z</dcterms:created>
  <dcterms:modified xsi:type="dcterms:W3CDTF">2021-10-11T04:50:36Z</dcterms:modified>
</cp:coreProperties>
</file>