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         Crosswhaaaat?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small thin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or activity that is very useful for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 caused by something that is unfair or wrong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real or genuine: fake or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into or restore as if by solder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think about or understand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outdoor toilet that is usually a hole dug in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unfriendly hostile state, attitude, or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or showing sarcasm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bright reddish-purple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disgust and often show this feeling by turning your head or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Crosswhaaaat?</dc:title>
  <dcterms:created xsi:type="dcterms:W3CDTF">2021-10-10T23:42:30Z</dcterms:created>
  <dcterms:modified xsi:type="dcterms:W3CDTF">2021-10-10T23:42:30Z</dcterms:modified>
</cp:coreProperties>
</file>